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B97CDB" w:rsidP="00B97CDB" w:rsidRDefault="00B97CDB" w14:paraId="2FEC50B8" w14:textId="77777777">
      <w:pPr>
        <w:jc w:val="center"/>
        <w:rPr>
          <w:b/>
        </w:rPr>
      </w:pPr>
      <w:r w:rsidRPr="005D1E12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DA1F2" wp14:editId="5B1A8818">
                <wp:simplePos x="0" y="0"/>
                <wp:positionH relativeFrom="column">
                  <wp:posOffset>4533900</wp:posOffset>
                </wp:positionH>
                <wp:positionV relativeFrom="paragraph">
                  <wp:posOffset>-789305</wp:posOffset>
                </wp:positionV>
                <wp:extent cx="203835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7CDB" w:rsidP="00B97CDB" w:rsidRDefault="00B97CDB" w14:paraId="555C4B81" w14:textId="77777777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85DA1F2">
                <v:stroke joinstyle="miter"/>
                <v:path gradientshapeok="t" o:connecttype="rect"/>
              </v:shapetype>
              <v:shape id="Text Box 2" style="position:absolute;left:0;text-align:left;margin-left:357pt;margin-top:-62.15pt;width:160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">
                <v:textbox style="mso-fit-shape-to-text:t">
                  <w:txbxContent>
                    <w:p w:rsidR="00B97CDB" w:rsidP="00B97CDB" w:rsidRDefault="00B97CDB" w14:paraId="555C4B81" w14:textId="77777777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5D1E12">
        <w:rPr>
          <w:b/>
        </w:rPr>
        <w:t>FACULTY OF BIOLOGICAL SCIENCES</w:t>
      </w:r>
    </w:p>
    <w:p w:rsidRPr="00102596" w:rsidR="00B97CDB" w:rsidP="00B97CDB" w:rsidRDefault="00B97CDB" w14:paraId="17E175B8" w14:textId="77777777">
      <w:pPr>
        <w:jc w:val="center"/>
        <w:rPr>
          <w:b/>
          <w:u w:val="single"/>
        </w:rPr>
      </w:pPr>
      <w:r w:rsidRPr="005D1E12">
        <w:rPr>
          <w:b/>
          <w:u w:val="single"/>
        </w:rPr>
        <w:t xml:space="preserve">Application for </w:t>
      </w:r>
      <w:r>
        <w:rPr>
          <w:b/>
          <w:u w:val="single"/>
        </w:rPr>
        <w:t>Funding for Career S</w:t>
      </w:r>
      <w:r w:rsidRPr="005D1E12">
        <w:rPr>
          <w:b/>
          <w:u w:val="single"/>
        </w:rPr>
        <w:t xml:space="preserve">upport following </w:t>
      </w:r>
      <w:r>
        <w:rPr>
          <w:b/>
          <w:u w:val="single"/>
        </w:rPr>
        <w:t xml:space="preserve">a Period of Extended Leave </w:t>
      </w:r>
    </w:p>
    <w:p w:rsidRPr="001D1B08" w:rsidR="00B97CDB" w:rsidP="00B97CDB" w:rsidRDefault="00B97CDB" w14:paraId="3F6DC346" w14:textId="77777777">
      <w:pPr>
        <w:rPr>
          <w:b/>
        </w:rPr>
      </w:pPr>
      <w:r w:rsidRPr="001D1B08">
        <w:rPr>
          <w:b/>
        </w:rPr>
        <w:t xml:space="preserve">Introduction </w:t>
      </w:r>
    </w:p>
    <w:p w:rsidRPr="005D1E12" w:rsidR="00B97CDB" w:rsidP="00B97CDB" w:rsidRDefault="00B97CDB" w14:paraId="70E92D71" w14:textId="74338BFC">
      <w:r w:rsidR="00B97CDB">
        <w:rPr/>
        <w:t xml:space="preserve">The </w:t>
      </w:r>
      <w:r w:rsidR="00B97CDB">
        <w:rPr/>
        <w:t>Faculty</w:t>
      </w:r>
      <w:r w:rsidR="00B97CDB">
        <w:rPr/>
        <w:t xml:space="preserve"> have funding available to enable staff to </w:t>
      </w:r>
      <w:r w:rsidR="00B97CDB">
        <w:rPr/>
        <w:t>maintain</w:t>
      </w:r>
      <w:r w:rsidR="00B97CDB">
        <w:rPr/>
        <w:t xml:space="preserve"> and advance their career path following a period of extended leave. This funding is available to those employees returning </w:t>
      </w:r>
      <w:r w:rsidR="00B97CDB">
        <w:rPr/>
        <w:t xml:space="preserve">from </w:t>
      </w:r>
      <w:r w:rsidR="00B97CDB">
        <w:rPr/>
        <w:t>maternity leave, adoption leave, shared parental</w:t>
      </w:r>
      <w:r w:rsidR="00B97CDB">
        <w:rPr/>
        <w:t xml:space="preserve"> leave,</w:t>
      </w:r>
      <w:r w:rsidR="00B97CDB">
        <w:rPr/>
        <w:t xml:space="preserve"> </w:t>
      </w:r>
      <w:r w:rsidR="00B97CDB">
        <w:rPr/>
        <w:t>career break</w:t>
      </w:r>
      <w:r w:rsidR="00B97CDB">
        <w:rPr/>
        <w:t xml:space="preserve"> relating to caring responsibilities </w:t>
      </w:r>
      <w:r w:rsidR="00B97CDB">
        <w:rPr/>
        <w:t xml:space="preserve">or a period of </w:t>
      </w:r>
      <w:r w:rsidR="007669A3">
        <w:rPr/>
        <w:t>long-term</w:t>
      </w:r>
      <w:r w:rsidR="00B97CDB">
        <w:rPr/>
        <w:t xml:space="preserve"> sickness of </w:t>
      </w:r>
      <w:r w:rsidR="172797A7">
        <w:rPr/>
        <w:t>4</w:t>
      </w:r>
      <w:r w:rsidR="00B97CDB">
        <w:rPr/>
        <w:t xml:space="preserve"> months or more.</w:t>
      </w:r>
      <w:r w:rsidR="00B97CDB">
        <w:rPr/>
        <w:t xml:space="preserve"> </w:t>
      </w:r>
      <w:r w:rsidR="00B97CDB">
        <w:rPr/>
        <w:t xml:space="preserve">The purpose of this would be to mitigate the impact of the absence and </w:t>
      </w:r>
      <w:r w:rsidR="00B97CDB">
        <w:rPr/>
        <w:t>facilitate</w:t>
      </w:r>
      <w:r w:rsidR="00B97CDB">
        <w:rPr/>
        <w:t xml:space="preserve"> re-engagement/return to research</w:t>
      </w:r>
      <w:r w:rsidR="00B97CDB">
        <w:rPr/>
        <w:t>/</w:t>
      </w:r>
      <w:r w:rsidR="00B97CDB">
        <w:rPr/>
        <w:t>scholarship</w:t>
      </w:r>
      <w:r w:rsidR="00B97CDB">
        <w:rPr/>
        <w:t>/professional</w:t>
      </w:r>
      <w:r w:rsidR="00B97CDB">
        <w:rPr/>
        <w:t xml:space="preserve"> activities.</w:t>
      </w:r>
    </w:p>
    <w:p w:rsidR="00B97CDB" w:rsidP="00B97CDB" w:rsidRDefault="00B97CDB" w14:paraId="3C814029" w14:textId="77777777">
      <w:pPr>
        <w:rPr>
          <w:b/>
        </w:rPr>
      </w:pPr>
    </w:p>
    <w:p w:rsidRPr="0099069B" w:rsidR="00B97CDB" w:rsidP="00B97CDB" w:rsidRDefault="00B97CDB" w14:paraId="45874554" w14:textId="77777777">
      <w:pPr>
        <w:rPr>
          <w:b/>
        </w:rPr>
      </w:pPr>
      <w:r w:rsidRPr="0099069B">
        <w:rPr>
          <w:b/>
        </w:rPr>
        <w:t xml:space="preserve">Funding Available </w:t>
      </w:r>
    </w:p>
    <w:p w:rsidR="00B97CDB" w:rsidP="327CDBCB" w:rsidRDefault="00B97CDB" w14:paraId="717B7896" w14:textId="78A02769">
      <w:pPr>
        <w:pStyle w:val="Normal"/>
        <w:suppressLineNumbers w:val="0"/>
        <w:bidi w:val="0"/>
        <w:spacing w:before="120" w:beforeAutospacing="off" w:after="0" w:afterAutospacing="off" w:line="276" w:lineRule="auto"/>
        <w:ind w:left="0" w:right="0"/>
        <w:jc w:val="left"/>
      </w:pPr>
      <w:r w:rsidR="00B97CDB">
        <w:rPr/>
        <w:t>Awards are likely to be in the region of £</w:t>
      </w:r>
      <w:r w:rsidR="788DEC1F">
        <w:rPr/>
        <w:t>£</w:t>
      </w:r>
      <w:r w:rsidR="788DEC1F">
        <w:rPr/>
        <w:t>1,500-£2,000</w:t>
      </w:r>
      <w:r w:rsidR="00B97CDB">
        <w:rPr/>
        <w:t>,</w:t>
      </w:r>
      <w:r w:rsidR="00B97CDB">
        <w:rPr/>
        <w:t xml:space="preserve"> though requests for </w:t>
      </w:r>
      <w:r w:rsidR="00B97CDB">
        <w:rPr/>
        <w:t>larger</w:t>
      </w:r>
      <w:r w:rsidR="00B97CDB">
        <w:rPr/>
        <w:t xml:space="preserve"> amounts </w:t>
      </w:r>
      <w:r w:rsidR="007669A3">
        <w:rPr/>
        <w:t>may</w:t>
      </w:r>
      <w:r w:rsidR="00B97CDB">
        <w:rPr/>
        <w:t xml:space="preserve"> be considered</w:t>
      </w:r>
      <w:r w:rsidR="00B97CDB">
        <w:rPr/>
        <w:t xml:space="preserve">.  </w:t>
      </w:r>
    </w:p>
    <w:p w:rsidR="00B97CDB" w:rsidP="00B97CDB" w:rsidRDefault="00B97CDB" w14:paraId="28CE00DD" w14:textId="77777777">
      <w:pPr>
        <w:rPr>
          <w:b/>
        </w:rPr>
      </w:pPr>
    </w:p>
    <w:p w:rsidRPr="0099069B" w:rsidR="00B97CDB" w:rsidP="00B97CDB" w:rsidRDefault="00B97CDB" w14:paraId="0203E732" w14:textId="77777777">
      <w:pPr>
        <w:rPr>
          <w:b/>
        </w:rPr>
      </w:pPr>
      <w:r w:rsidRPr="0099069B">
        <w:rPr>
          <w:b/>
        </w:rPr>
        <w:t>Examples of How Funding Could be Used</w:t>
      </w:r>
    </w:p>
    <w:p w:rsidR="00B97CDB" w:rsidP="00B97CDB" w:rsidRDefault="00B97CDB" w14:paraId="6AC91286" w14:textId="77777777">
      <w:r>
        <w:t>T</w:t>
      </w:r>
      <w:r w:rsidRPr="005D1E12">
        <w:t>his c</w:t>
      </w:r>
      <w:r>
        <w:t>an</w:t>
      </w:r>
      <w:r w:rsidRPr="005D1E12">
        <w:t xml:space="preserve"> be</w:t>
      </w:r>
      <w:r>
        <w:t xml:space="preserve"> used to cover costs for travel to/registration for </w:t>
      </w:r>
      <w:r w:rsidRPr="005D1E12">
        <w:t xml:space="preserve">a conference, </w:t>
      </w:r>
      <w:r>
        <w:t xml:space="preserve">travel arrangements for </w:t>
      </w:r>
      <w:r w:rsidRPr="005D1E12">
        <w:t>meet</w:t>
      </w:r>
      <w:r>
        <w:t>ing</w:t>
      </w:r>
      <w:r w:rsidRPr="005D1E12">
        <w:t xml:space="preserve"> with collaborators</w:t>
      </w:r>
      <w:r>
        <w:t xml:space="preserve">, childcare costs to attend a conference or training activity, small consumables for pilot study and so on.  </w:t>
      </w:r>
    </w:p>
    <w:p w:rsidR="00B97CDB" w:rsidP="00B97CDB" w:rsidRDefault="00B97CDB" w14:paraId="3ED882B6" w14:textId="77777777"/>
    <w:p w:rsidR="00B97CDB" w:rsidP="00B97CDB" w:rsidRDefault="00B97CDB" w14:paraId="131B5D68" w14:textId="77777777">
      <w:pPr>
        <w:rPr>
          <w:b/>
        </w:rPr>
      </w:pPr>
      <w:r w:rsidRPr="0099069B">
        <w:rPr>
          <w:b/>
        </w:rPr>
        <w:t xml:space="preserve">Application Process </w:t>
      </w:r>
    </w:p>
    <w:p w:rsidRPr="00694D85" w:rsidR="00B97CDB" w:rsidP="00B97CDB" w:rsidRDefault="00B97CDB" w14:paraId="1BDB17BB" w14:textId="77777777">
      <w:r w:rsidRPr="00694D85">
        <w:t>You can make an application during the period of absence and during the first 12 months on return.</w:t>
      </w:r>
    </w:p>
    <w:p w:rsidRPr="003968F7" w:rsidR="00B97CDB" w:rsidP="00B97CDB" w:rsidRDefault="00B97CDB" w14:paraId="3F2A1635" w14:textId="77777777">
      <w:r w:rsidRPr="00694D85">
        <w:t>You should discuss your request with your line manager in the first instance to ensure that there is no other funding available.</w:t>
      </w:r>
    </w:p>
    <w:p w:rsidR="00B97CDB" w:rsidP="1A6AF1D2" w:rsidRDefault="00B97CDB" w14:paraId="4CA2CEB6" w14:textId="5C5D9186">
      <w:pPr>
        <w:pStyle w:val="Normal"/>
      </w:pPr>
      <w:r w:rsidR="00B97CDB">
        <w:rPr/>
        <w:t>You should complete the attached A</w:t>
      </w:r>
      <w:r w:rsidR="00B97CDB">
        <w:rPr/>
        <w:t>pplication</w:t>
      </w:r>
      <w:r w:rsidR="00B97CDB">
        <w:rPr/>
        <w:t xml:space="preserve"> Form and return to </w:t>
      </w:r>
      <w:hyperlink r:id="R1d629777f14844d9">
        <w:r w:rsidR="4B2B24F3">
          <w:rPr/>
          <w:t>deanfbs@leeds.ac.uk</w:t>
        </w:r>
      </w:hyperlink>
    </w:p>
    <w:p w:rsidR="00B97CDB" w:rsidP="00B97CDB" w:rsidRDefault="00B97CDB" w14:paraId="1CE105B2" w14:textId="0A8CAEFB">
      <w:pPr/>
      <w:r w:rsidR="00B97CDB">
        <w:rPr/>
        <w:t xml:space="preserve">Applications will then be considered </w:t>
      </w:r>
      <w:r w:rsidR="666D87EE">
        <w:rPr/>
        <w:t xml:space="preserve">on a case-by-case basis </w:t>
      </w:r>
      <w:r w:rsidR="00B97CDB">
        <w:rPr/>
        <w:t>by a group consisting of the Dean,</w:t>
      </w:r>
      <w:r w:rsidR="3BDF53B0">
        <w:rPr/>
        <w:t xml:space="preserve"> Finance Manager,</w:t>
      </w:r>
      <w:r w:rsidR="00B97CDB">
        <w:rPr/>
        <w:t xml:space="preserve"> </w:t>
      </w:r>
      <w:r w:rsidR="007669A3">
        <w:rPr/>
        <w:t>E&amp;</w:t>
      </w:r>
      <w:r w:rsidR="00C774F0">
        <w:rPr/>
        <w:t xml:space="preserve">I </w:t>
      </w:r>
      <w:r w:rsidR="007669A3">
        <w:rPr/>
        <w:t>Lead</w:t>
      </w:r>
      <w:r w:rsidR="00DD3F94">
        <w:rPr/>
        <w:t>s</w:t>
      </w:r>
      <w:r w:rsidR="00B97CDB">
        <w:rPr/>
        <w:t xml:space="preserve"> and the Faculty HR Manager. </w:t>
      </w:r>
      <w:r>
        <w:br/>
      </w:r>
    </w:p>
    <w:p w:rsidR="1A6AF1D2" w:rsidRDefault="1A6AF1D2" w14:paraId="1F42649C" w14:textId="318B5539">
      <w:pPr/>
    </w:p>
    <w:p w:rsidR="43295A7A" w:rsidRDefault="43295A7A" w14:paraId="3EAAC3EC" w14:textId="6FFDBD4E">
      <w:r w:rsidR="43295A7A">
        <w:rPr/>
        <w:t>You can expect to hear to the outcome of your application within 10 working days.</w:t>
      </w:r>
    </w:p>
    <w:p w:rsidR="00B97CDB" w:rsidP="00B97CDB" w:rsidRDefault="00B97CDB" w14:paraId="7FA42E84" w14:textId="77777777">
      <w:pPr>
        <w:spacing w:before="0" w:after="200"/>
      </w:pPr>
      <w:r>
        <w:br w:type="page"/>
      </w:r>
    </w:p>
    <w:p w:rsidRPr="00F82C68" w:rsidR="00B97CDB" w:rsidP="00B97CDB" w:rsidRDefault="00B97CDB" w14:paraId="58996846" w14:textId="7BD1BDE5">
      <w:pPr>
        <w:jc w:val="center"/>
        <w:rPr>
          <w:sz w:val="28"/>
          <w:szCs w:val="28"/>
        </w:rPr>
      </w:pPr>
      <w:r w:rsidRPr="00F82C68">
        <w:rPr>
          <w:sz w:val="28"/>
          <w:szCs w:val="28"/>
        </w:rPr>
        <w:lastRenderedPageBreak/>
        <w:t>Application Form</w:t>
      </w:r>
      <w:r w:rsidRPr="006D3B3F" w:rsidR="006D3B3F">
        <w:rPr>
          <w:sz w:val="28"/>
          <w:szCs w:val="28"/>
        </w:rPr>
        <w:t xml:space="preserve"> </w:t>
      </w:r>
      <w:r w:rsidR="006D3B3F">
        <w:rPr>
          <w:sz w:val="28"/>
          <w:szCs w:val="28"/>
        </w:rPr>
        <w:t>-</w:t>
      </w:r>
      <w:r w:rsidRPr="006D3B3F" w:rsidR="006D3B3F">
        <w:rPr>
          <w:sz w:val="28"/>
          <w:szCs w:val="28"/>
        </w:rPr>
        <w:t xml:space="preserve"> Funding for Career Support following a Period of Extended Leave</w:t>
      </w:r>
    </w:p>
    <w:p w:rsidRPr="006D3B3F" w:rsidR="00B97CDB" w:rsidP="00B97CDB" w:rsidRDefault="00B97CDB" w14:paraId="10423C0B" w14:textId="77777777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2"/>
        <w:gridCol w:w="3775"/>
        <w:gridCol w:w="3164"/>
      </w:tblGrid>
      <w:tr w:rsidRPr="00B11308" w:rsidR="00B97CDB" w:rsidTr="00E46138" w14:paraId="443D0DCF" w14:textId="77777777">
        <w:trPr>
          <w:trHeight w:val="397"/>
        </w:trPr>
        <w:tc>
          <w:tcPr>
            <w:tcW w:w="3342" w:type="dxa"/>
          </w:tcPr>
          <w:p w:rsidRPr="00375F11" w:rsidR="00B97CDB" w:rsidP="00C8688E" w:rsidRDefault="00B97CDB" w14:paraId="58063A13" w14:textId="77777777">
            <w:pPr>
              <w:rPr>
                <w:b/>
              </w:rPr>
            </w:pPr>
            <w:r w:rsidRPr="00375F11">
              <w:rPr>
                <w:b/>
              </w:rPr>
              <w:t>NAME</w:t>
            </w:r>
          </w:p>
        </w:tc>
        <w:tc>
          <w:tcPr>
            <w:tcW w:w="6939" w:type="dxa"/>
            <w:gridSpan w:val="2"/>
          </w:tcPr>
          <w:p w:rsidRPr="00B11308" w:rsidR="00B97CDB" w:rsidP="00C8688E" w:rsidRDefault="00B97CDB" w14:paraId="01EEE112" w14:textId="77777777"/>
        </w:tc>
      </w:tr>
      <w:tr w:rsidRPr="00B11308" w:rsidR="00B97CDB" w:rsidTr="00E46138" w14:paraId="591BD9AB" w14:textId="77777777">
        <w:trPr>
          <w:trHeight w:val="397"/>
        </w:trPr>
        <w:tc>
          <w:tcPr>
            <w:tcW w:w="3342" w:type="dxa"/>
          </w:tcPr>
          <w:p w:rsidRPr="00375F11" w:rsidR="00B97CDB" w:rsidP="00C8688E" w:rsidRDefault="00B97CDB" w14:paraId="7547A6B9" w14:textId="77777777">
            <w:pPr>
              <w:rPr>
                <w:b/>
              </w:rPr>
            </w:pPr>
            <w:r w:rsidRPr="00375F11">
              <w:rPr>
                <w:b/>
              </w:rPr>
              <w:t>JOB TITLE</w:t>
            </w:r>
          </w:p>
        </w:tc>
        <w:tc>
          <w:tcPr>
            <w:tcW w:w="6939" w:type="dxa"/>
            <w:gridSpan w:val="2"/>
          </w:tcPr>
          <w:p w:rsidRPr="00B11308" w:rsidR="00B97CDB" w:rsidP="00C8688E" w:rsidRDefault="00B97CDB" w14:paraId="58D406F5" w14:textId="77777777"/>
        </w:tc>
      </w:tr>
      <w:tr w:rsidRPr="00B11308" w:rsidR="00B97CDB" w:rsidTr="00E46138" w14:paraId="4990DE69" w14:textId="77777777">
        <w:trPr>
          <w:trHeight w:val="386"/>
        </w:trPr>
        <w:tc>
          <w:tcPr>
            <w:tcW w:w="3342" w:type="dxa"/>
          </w:tcPr>
          <w:p w:rsidRPr="00375F11" w:rsidR="00B97CDB" w:rsidP="00C8688E" w:rsidRDefault="00B97CDB" w14:paraId="1C7A47D8" w14:textId="77777777">
            <w:pPr>
              <w:rPr>
                <w:b/>
              </w:rPr>
            </w:pPr>
            <w:r w:rsidRPr="00375F11">
              <w:rPr>
                <w:b/>
              </w:rPr>
              <w:t>SCHOOL</w:t>
            </w:r>
            <w:r w:rsidR="00824F2C">
              <w:rPr>
                <w:b/>
              </w:rPr>
              <w:t>/DEPARTMENT</w:t>
            </w:r>
          </w:p>
        </w:tc>
        <w:tc>
          <w:tcPr>
            <w:tcW w:w="6939" w:type="dxa"/>
            <w:gridSpan w:val="2"/>
          </w:tcPr>
          <w:p w:rsidRPr="00B11308" w:rsidR="00B97CDB" w:rsidP="00C8688E" w:rsidRDefault="00B97CDB" w14:paraId="1A22F154" w14:textId="77777777"/>
        </w:tc>
      </w:tr>
      <w:tr w:rsidRPr="00B11308" w:rsidR="00B97CDB" w:rsidTr="00E46138" w14:paraId="748565E3" w14:textId="77777777">
        <w:trPr>
          <w:trHeight w:val="1081"/>
        </w:trPr>
        <w:tc>
          <w:tcPr>
            <w:tcW w:w="3342" w:type="dxa"/>
          </w:tcPr>
          <w:p w:rsidRPr="00375F11" w:rsidR="00B97CDB" w:rsidP="00C8688E" w:rsidRDefault="00B97CDB" w14:paraId="55B13324" w14:textId="77777777">
            <w:pPr>
              <w:rPr>
                <w:b/>
              </w:rPr>
            </w:pPr>
            <w:r w:rsidRPr="00375F11">
              <w:rPr>
                <w:b/>
              </w:rPr>
              <w:t>NATURE OF REQUEST</w:t>
            </w:r>
          </w:p>
        </w:tc>
        <w:tc>
          <w:tcPr>
            <w:tcW w:w="6939" w:type="dxa"/>
            <w:gridSpan w:val="2"/>
          </w:tcPr>
          <w:p w:rsidR="00B97CDB" w:rsidP="00C8688E" w:rsidRDefault="00B97CDB" w14:paraId="0A03D37C" w14:textId="77777777"/>
          <w:p w:rsidR="00B97CDB" w:rsidP="00C8688E" w:rsidRDefault="00B97CDB" w14:paraId="4FD4E2A2" w14:textId="77777777"/>
          <w:p w:rsidRPr="00B11308" w:rsidR="00B97CDB" w:rsidP="00C8688E" w:rsidRDefault="00B97CDB" w14:paraId="35074F99" w14:textId="77777777"/>
        </w:tc>
      </w:tr>
      <w:tr w:rsidRPr="00B11308" w:rsidR="00B97CDB" w:rsidTr="00E46138" w14:paraId="53C32827" w14:textId="77777777">
        <w:trPr>
          <w:trHeight w:val="801"/>
        </w:trPr>
        <w:tc>
          <w:tcPr>
            <w:tcW w:w="3342" w:type="dxa"/>
          </w:tcPr>
          <w:p w:rsidRPr="00375F11" w:rsidR="00B97CDB" w:rsidP="00C8688E" w:rsidRDefault="00B97CDB" w14:paraId="3CA2B658" w14:textId="77777777">
            <w:pPr>
              <w:rPr>
                <w:b/>
              </w:rPr>
            </w:pPr>
            <w:r w:rsidRPr="00375F11">
              <w:rPr>
                <w:b/>
              </w:rPr>
              <w:t>ESTIMATED COST</w:t>
            </w:r>
            <w:r>
              <w:rPr>
                <w:b/>
              </w:rPr>
              <w:t>/FUNDING BEING REQUESTED</w:t>
            </w:r>
          </w:p>
        </w:tc>
        <w:tc>
          <w:tcPr>
            <w:tcW w:w="6939" w:type="dxa"/>
            <w:gridSpan w:val="2"/>
          </w:tcPr>
          <w:p w:rsidRPr="00B11308" w:rsidR="00B97CDB" w:rsidP="00C8688E" w:rsidRDefault="00B97CDB" w14:paraId="493A11A1" w14:textId="77777777"/>
        </w:tc>
      </w:tr>
      <w:tr w:rsidRPr="00B11308" w:rsidR="00B97CDB" w:rsidTr="00E46138" w14:paraId="4C7BC715" w14:textId="77777777">
        <w:trPr>
          <w:trHeight w:val="1207"/>
        </w:trPr>
        <w:tc>
          <w:tcPr>
            <w:tcW w:w="3342" w:type="dxa"/>
          </w:tcPr>
          <w:p w:rsidRPr="00293A2C" w:rsidR="00B97CDB" w:rsidP="00C8688E" w:rsidRDefault="00B97CDB" w14:paraId="00E831C5" w14:textId="77777777">
            <w:pPr>
              <w:rPr>
                <w:b/>
              </w:rPr>
            </w:pPr>
            <w:r w:rsidRPr="00375F11">
              <w:rPr>
                <w:b/>
              </w:rPr>
              <w:t>OUTLINE OF BENEFITS THIS WOULD PROVIDE TO YOU AND THE SCHOOL/FACULTY</w:t>
            </w:r>
          </w:p>
        </w:tc>
        <w:tc>
          <w:tcPr>
            <w:tcW w:w="6939" w:type="dxa"/>
            <w:gridSpan w:val="2"/>
          </w:tcPr>
          <w:p w:rsidR="00B97CDB" w:rsidP="00C8688E" w:rsidRDefault="00B97CDB" w14:paraId="66C9FE9F" w14:textId="77777777"/>
          <w:p w:rsidR="00E46138" w:rsidP="00C8688E" w:rsidRDefault="00E46138" w14:paraId="6E3A1278" w14:textId="77777777"/>
          <w:p w:rsidR="00E46138" w:rsidP="00C8688E" w:rsidRDefault="00E46138" w14:paraId="44E382CD" w14:textId="77777777"/>
          <w:p w:rsidR="00E46138" w:rsidP="00C8688E" w:rsidRDefault="00E46138" w14:paraId="671DBA07" w14:textId="77777777"/>
          <w:p w:rsidR="00E46138" w:rsidP="00C8688E" w:rsidRDefault="00E46138" w14:paraId="7A768A49" w14:textId="77777777"/>
          <w:p w:rsidR="00E46138" w:rsidP="00C8688E" w:rsidRDefault="00E46138" w14:paraId="30A41A5E" w14:textId="77777777"/>
          <w:p w:rsidR="00E46138" w:rsidP="00C8688E" w:rsidRDefault="00E46138" w14:paraId="229447C4" w14:textId="77777777"/>
          <w:p w:rsidR="00E46138" w:rsidP="00C8688E" w:rsidRDefault="00E46138" w14:paraId="2D91E5D9" w14:textId="77777777"/>
          <w:p w:rsidR="00E46138" w:rsidP="00C8688E" w:rsidRDefault="00E46138" w14:paraId="512B7FC9" w14:textId="77777777"/>
          <w:p w:rsidR="00E46138" w:rsidP="00C8688E" w:rsidRDefault="00E46138" w14:paraId="0CD22694" w14:textId="77777777"/>
          <w:p w:rsidR="00E46138" w:rsidP="00C8688E" w:rsidRDefault="00E46138" w14:paraId="751EA619" w14:textId="77777777"/>
          <w:p w:rsidR="00E46138" w:rsidP="00C8688E" w:rsidRDefault="00E46138" w14:paraId="33D6FEF9" w14:textId="77777777"/>
          <w:p w:rsidR="00E46138" w:rsidP="00C8688E" w:rsidRDefault="00E46138" w14:paraId="5A0073E4" w14:textId="77777777"/>
          <w:p w:rsidR="00E46138" w:rsidP="00C8688E" w:rsidRDefault="00E46138" w14:paraId="5E6ADF12" w14:textId="77777777"/>
          <w:p w:rsidR="00E46138" w:rsidP="00C8688E" w:rsidRDefault="00E46138" w14:paraId="44FCAF4C" w14:textId="77777777"/>
          <w:p w:rsidR="00E46138" w:rsidP="00C8688E" w:rsidRDefault="00E46138" w14:paraId="2CDDD6D2" w14:textId="77777777"/>
          <w:p w:rsidR="00B97CDB" w:rsidP="00C8688E" w:rsidRDefault="00B97CDB" w14:paraId="5586F275" w14:textId="77777777"/>
          <w:p w:rsidRPr="00B11308" w:rsidR="00B97CDB" w:rsidP="00C8688E" w:rsidRDefault="00B97CDB" w14:paraId="351046E0" w14:textId="77777777"/>
        </w:tc>
      </w:tr>
      <w:tr w:rsidRPr="00B11308" w:rsidR="00B97CDB" w:rsidTr="00E46138" w14:paraId="147CA09C" w14:textId="77777777">
        <w:trPr>
          <w:trHeight w:val="397"/>
        </w:trPr>
        <w:tc>
          <w:tcPr>
            <w:tcW w:w="7117" w:type="dxa"/>
            <w:gridSpan w:val="2"/>
          </w:tcPr>
          <w:p w:rsidRPr="00B11308" w:rsidR="00B97CDB" w:rsidP="00C8688E" w:rsidRDefault="00B97CDB" w14:paraId="439143F3" w14:textId="77777777">
            <w:r w:rsidRPr="00375F11">
              <w:rPr>
                <w:b/>
              </w:rPr>
              <w:t>Signed</w:t>
            </w:r>
            <w:r>
              <w:rPr>
                <w:b/>
              </w:rPr>
              <w:t xml:space="preserve"> (employee)</w:t>
            </w:r>
            <w:r w:rsidRPr="00375F11">
              <w:rPr>
                <w:b/>
              </w:rPr>
              <w:t>:</w:t>
            </w:r>
          </w:p>
        </w:tc>
        <w:tc>
          <w:tcPr>
            <w:tcW w:w="3164" w:type="dxa"/>
          </w:tcPr>
          <w:p w:rsidRPr="008D01B5" w:rsidR="00B97CDB" w:rsidP="00C8688E" w:rsidRDefault="00B97CDB" w14:paraId="36E89A85" w14:textId="77777777">
            <w:pPr>
              <w:rPr>
                <w:b/>
              </w:rPr>
            </w:pPr>
            <w:r w:rsidRPr="00375F11">
              <w:rPr>
                <w:b/>
              </w:rPr>
              <w:t>Date:</w:t>
            </w:r>
          </w:p>
        </w:tc>
      </w:tr>
      <w:tr w:rsidRPr="00B11308" w:rsidR="00B97CDB" w:rsidTr="00E46138" w14:paraId="2765C17C" w14:textId="77777777">
        <w:trPr>
          <w:trHeight w:val="1707"/>
        </w:trPr>
        <w:tc>
          <w:tcPr>
            <w:tcW w:w="10281" w:type="dxa"/>
            <w:gridSpan w:val="3"/>
          </w:tcPr>
          <w:p w:rsidR="00B97CDB" w:rsidP="00C8688E" w:rsidRDefault="00B97CDB" w14:paraId="0C2A2E4F" w14:textId="77777777">
            <w:pPr>
              <w:rPr>
                <w:b/>
              </w:rPr>
            </w:pPr>
            <w:r>
              <w:rPr>
                <w:b/>
              </w:rPr>
              <w:t>Head of School/Department Endorsement</w:t>
            </w:r>
          </w:p>
          <w:p w:rsidR="00B97CDB" w:rsidP="00E46138" w:rsidRDefault="00B97CDB" w14:paraId="493F3190" w14:textId="77777777">
            <w:pPr>
              <w:rPr>
                <w:i/>
              </w:rPr>
            </w:pPr>
            <w:r w:rsidRPr="003A6699">
              <w:rPr>
                <w:i/>
              </w:rPr>
              <w:t>(please provide an explanation of why the request falls outside of the School/Department budget)</w:t>
            </w:r>
          </w:p>
          <w:p w:rsidR="00E46138" w:rsidP="00E46138" w:rsidRDefault="00E46138" w14:paraId="185D493E" w14:textId="77777777">
            <w:pPr>
              <w:rPr>
                <w:i/>
              </w:rPr>
            </w:pPr>
          </w:p>
          <w:p w:rsidR="00E46138" w:rsidP="00E46138" w:rsidRDefault="00E46138" w14:paraId="4DCF8087" w14:textId="77777777">
            <w:pPr>
              <w:rPr>
                <w:i/>
              </w:rPr>
            </w:pPr>
          </w:p>
          <w:p w:rsidRPr="00375F11" w:rsidR="00E46138" w:rsidP="00E46138" w:rsidRDefault="00E46138" w14:paraId="2C828CF1" w14:textId="77777777">
            <w:pPr>
              <w:rPr>
                <w:b/>
              </w:rPr>
            </w:pPr>
          </w:p>
        </w:tc>
      </w:tr>
      <w:tr w:rsidRPr="00B11308" w:rsidR="00B97CDB" w:rsidTr="00E46138" w14:paraId="7F7D9C17" w14:textId="77777777">
        <w:trPr>
          <w:trHeight w:val="386"/>
        </w:trPr>
        <w:tc>
          <w:tcPr>
            <w:tcW w:w="7117" w:type="dxa"/>
            <w:gridSpan w:val="2"/>
          </w:tcPr>
          <w:p w:rsidRPr="00375F11" w:rsidR="00B97CDB" w:rsidP="00C8688E" w:rsidRDefault="00B97CDB" w14:paraId="05BC73EA" w14:textId="77777777">
            <w:pPr>
              <w:rPr>
                <w:b/>
              </w:rPr>
            </w:pPr>
            <w:r>
              <w:rPr>
                <w:b/>
              </w:rPr>
              <w:t>Signed (Head of School/Department):</w:t>
            </w:r>
          </w:p>
        </w:tc>
        <w:tc>
          <w:tcPr>
            <w:tcW w:w="3164" w:type="dxa"/>
          </w:tcPr>
          <w:p w:rsidRPr="00375F11" w:rsidR="00B97CDB" w:rsidP="00C8688E" w:rsidRDefault="00B97CDB" w14:paraId="29B77E86" w14:textId="77777777">
            <w:pPr>
              <w:rPr>
                <w:b/>
              </w:rPr>
            </w:pPr>
          </w:p>
        </w:tc>
      </w:tr>
    </w:tbl>
    <w:p w:rsidRPr="002A237B" w:rsidR="005B0D14" w:rsidP="00E46138" w:rsidRDefault="005B0D14" w14:paraId="10DA0E27" w14:textId="77777777"/>
    <w:sectPr w:rsidRPr="002A237B" w:rsidR="005B0D14" w:rsidSect="00E461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44F4" w:rsidP="00B97CDB" w:rsidRDefault="00EA44F4" w14:paraId="18B283D2" w14:textId="77777777">
      <w:pPr>
        <w:spacing w:before="0" w:line="240" w:lineRule="auto"/>
      </w:pPr>
      <w:r>
        <w:separator/>
      </w:r>
    </w:p>
  </w:endnote>
  <w:endnote w:type="continuationSeparator" w:id="0">
    <w:p w:rsidR="00EA44F4" w:rsidP="00B97CDB" w:rsidRDefault="00EA44F4" w14:paraId="77A80625" w14:textId="7777777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3F94" w:rsidRDefault="00DD3F94" w14:paraId="1F7B07D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3F94" w:rsidRDefault="00DD3F94" w14:paraId="5254B59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3F94" w:rsidRDefault="00DD3F94" w14:paraId="6D45E02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44F4" w:rsidP="00B97CDB" w:rsidRDefault="00EA44F4" w14:paraId="049D2F4D" w14:textId="77777777">
      <w:pPr>
        <w:spacing w:before="0" w:line="240" w:lineRule="auto"/>
      </w:pPr>
      <w:r>
        <w:separator/>
      </w:r>
    </w:p>
  </w:footnote>
  <w:footnote w:type="continuationSeparator" w:id="0">
    <w:p w:rsidR="00EA44F4" w:rsidP="00B97CDB" w:rsidRDefault="00EA44F4" w14:paraId="47FA5EBE" w14:textId="7777777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3F94" w:rsidRDefault="00DD3F94" w14:paraId="0DA5DD7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3F94" w:rsidRDefault="00DD3F94" w14:paraId="71E2C92A" w14:textId="5CB793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3F94" w:rsidRDefault="00DD3F94" w14:paraId="6B17B74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15E78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964D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D2C5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FE0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203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FD02CF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9F1093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426A5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0DCCD1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502A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700517399">
    <w:abstractNumId w:val="9"/>
  </w:num>
  <w:num w:numId="2" w16cid:durableId="523902662">
    <w:abstractNumId w:val="8"/>
  </w:num>
  <w:num w:numId="3" w16cid:durableId="1804691752">
    <w:abstractNumId w:val="7"/>
  </w:num>
  <w:num w:numId="4" w16cid:durableId="1114447461">
    <w:abstractNumId w:val="6"/>
  </w:num>
  <w:num w:numId="5" w16cid:durableId="1174606154">
    <w:abstractNumId w:val="5"/>
  </w:num>
  <w:num w:numId="6" w16cid:durableId="343635290">
    <w:abstractNumId w:val="4"/>
  </w:num>
  <w:num w:numId="7" w16cid:durableId="2040886832">
    <w:abstractNumId w:val="3"/>
  </w:num>
  <w:num w:numId="8" w16cid:durableId="1329094961">
    <w:abstractNumId w:val="2"/>
  </w:num>
  <w:num w:numId="9" w16cid:durableId="919099983">
    <w:abstractNumId w:val="1"/>
  </w:num>
  <w:num w:numId="10" w16cid:durableId="1882865292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CDB"/>
    <w:rsid w:val="000A395C"/>
    <w:rsid w:val="00146723"/>
    <w:rsid w:val="001928BC"/>
    <w:rsid w:val="001C2F45"/>
    <w:rsid w:val="00256796"/>
    <w:rsid w:val="00273123"/>
    <w:rsid w:val="002A237B"/>
    <w:rsid w:val="00330467"/>
    <w:rsid w:val="003400F1"/>
    <w:rsid w:val="00416AA0"/>
    <w:rsid w:val="0056264E"/>
    <w:rsid w:val="0058362D"/>
    <w:rsid w:val="005B0D14"/>
    <w:rsid w:val="005C161B"/>
    <w:rsid w:val="006422C8"/>
    <w:rsid w:val="006D3B3F"/>
    <w:rsid w:val="006F163E"/>
    <w:rsid w:val="007669A3"/>
    <w:rsid w:val="00824F2C"/>
    <w:rsid w:val="008347EB"/>
    <w:rsid w:val="00873D7B"/>
    <w:rsid w:val="00880119"/>
    <w:rsid w:val="00890E90"/>
    <w:rsid w:val="0091059B"/>
    <w:rsid w:val="00930117"/>
    <w:rsid w:val="00A36CF5"/>
    <w:rsid w:val="00AD1B4C"/>
    <w:rsid w:val="00AD3173"/>
    <w:rsid w:val="00B23E4E"/>
    <w:rsid w:val="00B3772F"/>
    <w:rsid w:val="00B73992"/>
    <w:rsid w:val="00B7564E"/>
    <w:rsid w:val="00B97CDB"/>
    <w:rsid w:val="00BF7C01"/>
    <w:rsid w:val="00C43089"/>
    <w:rsid w:val="00C774F0"/>
    <w:rsid w:val="00CA19CD"/>
    <w:rsid w:val="00D00D33"/>
    <w:rsid w:val="00DC7269"/>
    <w:rsid w:val="00DD3F94"/>
    <w:rsid w:val="00E057DF"/>
    <w:rsid w:val="00E209F2"/>
    <w:rsid w:val="00E46138"/>
    <w:rsid w:val="00EA37F9"/>
    <w:rsid w:val="00EA44F4"/>
    <w:rsid w:val="00EB66B1"/>
    <w:rsid w:val="00F367F1"/>
    <w:rsid w:val="00F419B2"/>
    <w:rsid w:val="118C2264"/>
    <w:rsid w:val="172797A7"/>
    <w:rsid w:val="185ED6D5"/>
    <w:rsid w:val="1A6AF1D2"/>
    <w:rsid w:val="327CDBCB"/>
    <w:rsid w:val="3622C46E"/>
    <w:rsid w:val="3BDF53B0"/>
    <w:rsid w:val="3E66D60E"/>
    <w:rsid w:val="43295A7A"/>
    <w:rsid w:val="4B2B24F3"/>
    <w:rsid w:val="5F4C3F23"/>
    <w:rsid w:val="665BFBA4"/>
    <w:rsid w:val="666D87EE"/>
    <w:rsid w:val="6B8810B7"/>
    <w:rsid w:val="788DEC1F"/>
    <w:rsid w:val="7DC0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8EF24"/>
  <w15:chartTrackingRefBased/>
  <w15:docId w15:val="{EFCD22A2-CA3C-4F05-A575-5F0828BE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cs="Arial" w:eastAsiaTheme="minorHAns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97CDB"/>
    <w:pPr>
      <w:spacing w:before="120" w:after="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66B1"/>
    <w:pPr>
      <w:keepNext/>
      <w:keepLines/>
      <w:outlineLvl w:val="0"/>
    </w:pPr>
    <w:rPr>
      <w:rFonts w:eastAsiaTheme="majorEastAs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B66B1"/>
    <w:pPr>
      <w:keepNext/>
      <w:keepLines/>
      <w:spacing w:before="240" w:after="120"/>
      <w:outlineLvl w:val="1"/>
    </w:pPr>
    <w:rPr>
      <w:rFonts w:eastAsiaTheme="majorEastAsia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B66B1"/>
    <w:pPr>
      <w:keepNext/>
      <w:keepLines/>
      <w:spacing w:before="240" w:after="12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B66B1"/>
    <w:pPr>
      <w:keepNext/>
      <w:keepLines/>
      <w:spacing w:before="240" w:after="120"/>
      <w:outlineLvl w:val="3"/>
    </w:pPr>
    <w:rPr>
      <w:rFonts w:eastAsiaTheme="majorEastAsia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273123"/>
    <w:pPr>
      <w:keepNext/>
      <w:keepLines/>
      <w:spacing w:before="240" w:after="120"/>
      <w:outlineLvl w:val="4"/>
    </w:pPr>
    <w:rPr>
      <w:rFonts w:eastAsiaTheme="majorEastAsia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F163E"/>
    <w:pPr>
      <w:keepNext/>
      <w:keepLines/>
      <w:spacing w:before="240" w:after="120"/>
      <w:outlineLvl w:val="5"/>
    </w:pPr>
    <w:rPr>
      <w:rFonts w:eastAsiaTheme="majorEastAsia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F163E"/>
    <w:pPr>
      <w:keepNext/>
      <w:keepLines/>
      <w:spacing w:before="240" w:after="120"/>
      <w:outlineLvl w:val="6"/>
    </w:pPr>
    <w:rPr>
      <w:rFonts w:eastAsiaTheme="majorEastAsia" w:cstheme="majorBidi"/>
      <w:b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63E"/>
    <w:pPr>
      <w:keepNext/>
      <w:keepLines/>
      <w:spacing w:before="240" w:after="12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F163E"/>
    <w:pPr>
      <w:keepNext/>
      <w:keepLines/>
      <w:spacing w:before="240" w:after="120"/>
      <w:outlineLvl w:val="8"/>
    </w:pPr>
    <w:rPr>
      <w:rFonts w:eastAsiaTheme="majorEastAsia" w:cstheme="majorBidi"/>
      <w:i/>
      <w:iCs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ubheading" w:customStyle="1">
    <w:name w:val="Subheading"/>
    <w:basedOn w:val="Normal"/>
    <w:next w:val="Normal"/>
    <w:link w:val="SubheadingChar"/>
    <w:rsid w:val="00E209F2"/>
    <w:pPr>
      <w:keepNext/>
    </w:pPr>
    <w:rPr>
      <w:b/>
    </w:rPr>
  </w:style>
  <w:style w:type="character" w:styleId="SubheadingChar" w:customStyle="1">
    <w:name w:val="Subheading Char"/>
    <w:basedOn w:val="DefaultParagraphFont"/>
    <w:link w:val="Subheading"/>
    <w:rsid w:val="00E209F2"/>
    <w:rPr>
      <w:rFonts w:ascii="Arial" w:hAnsi="Arial" w:cs="Arial"/>
      <w:b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0A395C"/>
    <w:pPr>
      <w:spacing w:line="240" w:lineRule="auto"/>
    </w:pPr>
    <w:rPr>
      <w:b/>
      <w:bCs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B0D14"/>
    <w:pPr>
      <w:keepNext/>
      <w:pBdr>
        <w:bottom w:val="single" w:color="auto" w:sz="8" w:space="4"/>
      </w:pBdr>
      <w:spacing w:before="240" w:after="120" w:line="240" w:lineRule="auto"/>
      <w:contextualSpacing/>
      <w:outlineLvl w:val="0"/>
    </w:pPr>
    <w:rPr>
      <w:rFonts w:eastAsiaTheme="majorEastAsia"/>
      <w:b/>
      <w:spacing w:val="5"/>
      <w:sz w:val="36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5B0D14"/>
    <w:rPr>
      <w:rFonts w:eastAsiaTheme="majorEastAsia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B66B1"/>
    <w:pPr>
      <w:keepNext/>
      <w:numPr>
        <w:ilvl w:val="1"/>
      </w:numPr>
    </w:pPr>
    <w:rPr>
      <w:rFonts w:eastAsiaTheme="majorEastAsia"/>
      <w:iCs/>
      <w:spacing w:val="15"/>
      <w:sz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B66B1"/>
    <w:rPr>
      <w:rFonts w:ascii="Arial" w:hAnsi="Arial" w:cs="Arial" w:eastAsiaTheme="majorEastAsia"/>
      <w:iCs/>
      <w:spacing w:val="15"/>
      <w:sz w:val="28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EB66B1"/>
    <w:rPr>
      <w:rFonts w:ascii="Arial" w:hAnsi="Arial" w:cs="Arial" w:eastAsiaTheme="majorEastAsia"/>
      <w:b/>
      <w:bCs/>
      <w:sz w:val="36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EB66B1"/>
    <w:rPr>
      <w:rFonts w:ascii="Arial" w:hAnsi="Arial" w:cs="Arial" w:eastAsiaTheme="majorEastAsia"/>
      <w:b/>
      <w:bCs/>
      <w:sz w:val="28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EB66B1"/>
    <w:rPr>
      <w:rFonts w:ascii="Arial" w:hAnsi="Arial" w:cs="Arial" w:eastAsiaTheme="majorEastAsia"/>
      <w:b/>
      <w:bCs/>
      <w:sz w:val="24"/>
    </w:rPr>
  </w:style>
  <w:style w:type="character" w:styleId="Heading4Char" w:customStyle="1">
    <w:name w:val="Heading 4 Char"/>
    <w:basedOn w:val="DefaultParagraphFont"/>
    <w:link w:val="Heading4"/>
    <w:uiPriority w:val="9"/>
    <w:rsid w:val="00EB66B1"/>
    <w:rPr>
      <w:rFonts w:ascii="Arial" w:hAnsi="Arial" w:cs="Arial" w:eastAsiaTheme="majorEastAsia"/>
      <w:b/>
      <w:bCs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273123"/>
    <w:rPr>
      <w:rFonts w:ascii="Arial" w:hAnsi="Arial" w:cs="Arial" w:eastAsiaTheme="majorEastAsia"/>
      <w:b/>
      <w:sz w:val="24"/>
    </w:rPr>
  </w:style>
  <w:style w:type="character" w:styleId="Heading6Char" w:customStyle="1">
    <w:name w:val="Heading 6 Char"/>
    <w:basedOn w:val="DefaultParagraphFont"/>
    <w:link w:val="Heading6"/>
    <w:uiPriority w:val="9"/>
    <w:rsid w:val="006F163E"/>
    <w:rPr>
      <w:rFonts w:ascii="Arial" w:hAnsi="Arial" w:cs="Arial" w:eastAsiaTheme="majorEastAsia"/>
      <w:b/>
      <w:iCs/>
      <w:sz w:val="24"/>
    </w:rPr>
  </w:style>
  <w:style w:type="paragraph" w:styleId="Quote">
    <w:name w:val="Quote"/>
    <w:basedOn w:val="Normal"/>
    <w:next w:val="Normal"/>
    <w:link w:val="QuoteChar1"/>
    <w:uiPriority w:val="29"/>
    <w:qFormat/>
    <w:rsid w:val="00AD1B4C"/>
    <w:pPr>
      <w:ind w:left="794" w:right="794"/>
    </w:pPr>
    <w:rPr>
      <w:i/>
      <w:iCs/>
    </w:rPr>
  </w:style>
  <w:style w:type="character" w:styleId="QuoteChar" w:customStyle="1">
    <w:name w:val="Quote Char"/>
    <w:basedOn w:val="DefaultParagraphFont"/>
    <w:uiPriority w:val="29"/>
    <w:rsid w:val="00E209F2"/>
    <w:rPr>
      <w:rFonts w:ascii="Arial" w:hAnsi="Arial" w:cs="Arial"/>
      <w:i/>
      <w:iCs/>
      <w:color w:val="000000" w:themeColor="text1"/>
      <w:sz w:val="28"/>
    </w:rPr>
  </w:style>
  <w:style w:type="character" w:styleId="QuoteChar1" w:customStyle="1">
    <w:name w:val="Quote Char1"/>
    <w:basedOn w:val="DefaultParagraphFont"/>
    <w:link w:val="Quote"/>
    <w:uiPriority w:val="29"/>
    <w:rsid w:val="00AD1B4C"/>
    <w:rPr>
      <w:i/>
      <w:iCs/>
    </w:rPr>
  </w:style>
  <w:style w:type="paragraph" w:styleId="ListBullet">
    <w:name w:val="List Bullet"/>
    <w:basedOn w:val="Normal"/>
    <w:uiPriority w:val="99"/>
    <w:semiHidden/>
    <w:unhideWhenUsed/>
    <w:rsid w:val="00E209F2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209F2"/>
    <w:pPr>
      <w:numPr>
        <w:numId w:val="2"/>
      </w:numPr>
      <w:contextualSpacing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209F2"/>
  </w:style>
  <w:style w:type="character" w:styleId="IntenseEmphasis">
    <w:name w:val="Intense Emphasis"/>
    <w:basedOn w:val="DefaultParagraphFont"/>
    <w:uiPriority w:val="21"/>
    <w:qFormat/>
    <w:rsid w:val="00416AA0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F45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C2F45"/>
    <w:rPr>
      <w:rFonts w:ascii="Arial" w:hAnsi="Arial" w:cs="Arial"/>
      <w:b/>
      <w:bCs/>
      <w:i/>
      <w:iCs/>
      <w:sz w:val="24"/>
    </w:rPr>
  </w:style>
  <w:style w:type="character" w:styleId="SubtleReference">
    <w:name w:val="Subtle Reference"/>
    <w:basedOn w:val="DefaultParagraphFont"/>
    <w:uiPriority w:val="31"/>
    <w:qFormat/>
    <w:rsid w:val="00B7564E"/>
    <w:rPr>
      <w:smallCaps/>
      <w:color w:val="auto"/>
      <w:u w:val="single"/>
    </w:rPr>
  </w:style>
  <w:style w:type="character" w:styleId="Heading7Char" w:customStyle="1">
    <w:name w:val="Heading 7 Char"/>
    <w:basedOn w:val="DefaultParagraphFont"/>
    <w:link w:val="Heading7"/>
    <w:uiPriority w:val="9"/>
    <w:rsid w:val="006F163E"/>
    <w:rPr>
      <w:rFonts w:ascii="Arial" w:hAnsi="Arial" w:eastAsiaTheme="majorEastAsia" w:cstheme="majorBidi"/>
      <w:b/>
      <w:i/>
      <w:iCs/>
      <w:sz w:val="24"/>
    </w:rPr>
  </w:style>
  <w:style w:type="character" w:styleId="Heading8Char" w:customStyle="1">
    <w:name w:val="Heading 8 Char"/>
    <w:basedOn w:val="DefaultParagraphFont"/>
    <w:link w:val="Heading8"/>
    <w:uiPriority w:val="9"/>
    <w:rsid w:val="006F163E"/>
    <w:rPr>
      <w:rFonts w:ascii="Arial" w:hAnsi="Arial" w:eastAsiaTheme="majorEastAsia" w:cstheme="majorBidi"/>
      <w:sz w:val="24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rsid w:val="006F163E"/>
    <w:rPr>
      <w:rFonts w:ascii="Arial" w:hAnsi="Arial" w:eastAsiaTheme="majorEastAsia" w:cstheme="majorBidi"/>
      <w:i/>
      <w:iCs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AD1B4C"/>
    <w:rPr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237B"/>
    <w:pPr>
      <w:spacing w:before="480"/>
      <w:outlineLvl w:val="9"/>
    </w:pPr>
    <w:rPr>
      <w:rFonts w:cstheme="majorBidi"/>
      <w:sz w:val="28"/>
    </w:rPr>
  </w:style>
  <w:style w:type="paragraph" w:styleId="BlockText">
    <w:name w:val="Block Text"/>
    <w:basedOn w:val="Normal"/>
    <w:uiPriority w:val="99"/>
    <w:semiHidden/>
    <w:unhideWhenUsed/>
    <w:rsid w:val="00B23E4E"/>
    <w:pPr>
      <w:pBdr>
        <w:top w:val="single" w:color="auto" w:sz="2" w:space="10" w:shadow="1"/>
        <w:left w:val="single" w:color="auto" w:sz="2" w:space="10" w:shadow="1"/>
        <w:bottom w:val="single" w:color="auto" w:sz="2" w:space="10" w:shadow="1"/>
        <w:right w:val="single" w:color="auto" w:sz="2" w:space="10" w:shadow="1"/>
      </w:pBdr>
      <w:ind w:left="1152" w:right="1152"/>
    </w:pPr>
    <w:rPr>
      <w:rFonts w:eastAsiaTheme="minorEastAsia" w:cstheme="minorBidi"/>
      <w:i/>
      <w:iCs/>
    </w:rPr>
  </w:style>
  <w:style w:type="character" w:styleId="PlaceholderText">
    <w:name w:val="Placeholder Text"/>
    <w:basedOn w:val="DefaultParagraphFont"/>
    <w:uiPriority w:val="99"/>
    <w:semiHidden/>
    <w:rsid w:val="00AD3173"/>
    <w:rPr>
      <w:color w:va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BF7C01"/>
    <w:rPr>
      <w:rFonts w:eastAsiaTheme="majorEastAsia" w:cstheme="majorBidi"/>
      <w:b/>
      <w:bCs/>
      <w:sz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467"/>
    <w:pPr>
      <w:spacing w:before="0" w:line="240" w:lineRule="auto"/>
    </w:pPr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330467"/>
    <w:rPr>
      <w:rFonts w:ascii="Consolas" w:hAnsi="Consolas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90E90"/>
    <w:pPr>
      <w:spacing w:after="120"/>
    </w:pPr>
    <w:rPr>
      <w:sz w:val="20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890E90"/>
    <w:rPr>
      <w:sz w:val="20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90E90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890E9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90E90"/>
    <w:pPr>
      <w:spacing w:after="32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rsid w:val="00890E90"/>
  </w:style>
  <w:style w:type="paragraph" w:styleId="BodyTextIndent3">
    <w:name w:val="Body Text Indent 3"/>
    <w:basedOn w:val="Normal"/>
    <w:link w:val="BodyTextIndent3Char"/>
    <w:uiPriority w:val="99"/>
    <w:unhideWhenUsed/>
    <w:rsid w:val="00D00D33"/>
    <w:pPr>
      <w:spacing w:after="120"/>
      <w:ind w:left="283"/>
    </w:pPr>
    <w:rPr>
      <w:sz w:val="20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rsid w:val="00D00D33"/>
    <w:rPr>
      <w:sz w:val="20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3772F"/>
    <w:pPr>
      <w:spacing w:before="0" w:line="240" w:lineRule="auto"/>
    </w:pPr>
    <w:rPr>
      <w:rFonts w:cs="Tahoma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B3772F"/>
    <w:rPr>
      <w:rFonts w:cs="Tahoma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B3772F"/>
    <w:pPr>
      <w:spacing w:before="0" w:line="240" w:lineRule="auto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rsid w:val="00B3772F"/>
    <w:rPr>
      <w:szCs w:val="20"/>
    </w:rPr>
  </w:style>
  <w:style w:type="character" w:styleId="Emphasis">
    <w:name w:val="Emphasis"/>
    <w:basedOn w:val="DefaultParagraphFont"/>
    <w:uiPriority w:val="20"/>
    <w:qFormat/>
    <w:rsid w:val="00B3772F"/>
    <w:rPr>
      <w:i/>
      <w:iCs/>
    </w:rPr>
  </w:style>
  <w:style w:type="paragraph" w:styleId="EnvelopeReturn">
    <w:name w:val="envelope return"/>
    <w:basedOn w:val="Normal"/>
    <w:uiPriority w:val="99"/>
    <w:semiHidden/>
    <w:unhideWhenUsed/>
    <w:rsid w:val="00B3772F"/>
    <w:pPr>
      <w:spacing w:before="0" w:line="240" w:lineRule="auto"/>
    </w:pPr>
    <w:rPr>
      <w:rFonts w:eastAsiaTheme="majorEastAsia" w:cstheme="majorBidi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00F1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before="0" w:line="240" w:lineRule="auto"/>
      <w:ind w:left="1134" w:hanging="1134"/>
    </w:pPr>
    <w:rPr>
      <w:rFonts w:eastAsiaTheme="majorEastAsia" w:cstheme="majorBidi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3400F1"/>
    <w:rPr>
      <w:rFonts w:eastAsiaTheme="majorEastAsia" w:cstheme="majorBidi"/>
      <w:shd w:val="pct20" w:color="auto" w:fill="auto"/>
    </w:rPr>
  </w:style>
  <w:style w:type="paragraph" w:styleId="NoSpacing">
    <w:name w:val="No Spacing"/>
    <w:uiPriority w:val="1"/>
    <w:qFormat/>
    <w:rsid w:val="003400F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30117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3D7B"/>
    <w:pPr>
      <w:spacing w:before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3D7B"/>
    <w:rPr>
      <w:rFonts w:eastAsiaTheme="majorEastAsia" w:cstheme="majorBidi"/>
      <w:b/>
      <w:bCs/>
    </w:rPr>
  </w:style>
  <w:style w:type="table" w:styleId="TableGrid">
    <w:name w:val="Table Grid"/>
    <w:basedOn w:val="TableNormal"/>
    <w:uiPriority w:val="59"/>
    <w:rsid w:val="00B97C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B97CD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7CDB"/>
    <w:pPr>
      <w:tabs>
        <w:tab w:val="center" w:pos="4513"/>
        <w:tab w:val="right" w:pos="9026"/>
      </w:tabs>
      <w:spacing w:before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97CDB"/>
  </w:style>
  <w:style w:type="paragraph" w:styleId="Footer">
    <w:name w:val="footer"/>
    <w:basedOn w:val="Normal"/>
    <w:link w:val="FooterChar"/>
    <w:uiPriority w:val="99"/>
    <w:unhideWhenUsed/>
    <w:rsid w:val="00B97CDB"/>
    <w:pPr>
      <w:tabs>
        <w:tab w:val="center" w:pos="4513"/>
        <w:tab w:val="right" w:pos="9026"/>
      </w:tabs>
      <w:spacing w:before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97CDB"/>
  </w:style>
  <w:style w:type="character" w:styleId="CommentReference">
    <w:name w:val="annotation reference"/>
    <w:basedOn w:val="DefaultParagraphFont"/>
    <w:uiPriority w:val="99"/>
    <w:semiHidden/>
    <w:unhideWhenUsed/>
    <w:rsid w:val="00824F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4F2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24F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F2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24F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4F2C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24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3.xml" Id="rId18" /><Relationship Type="http://schemas.openxmlformats.org/officeDocument/2006/relationships/settings" Target="settings.xml" Id="rId3" /><Relationship Type="http://schemas.openxmlformats.org/officeDocument/2006/relationships/header" Target="header3.xml" Id="rId12" /><Relationship Type="http://schemas.openxmlformats.org/officeDocument/2006/relationships/customXml" Target="../customXml/item2.xml" Id="rId17" /><Relationship Type="http://schemas.openxmlformats.org/officeDocument/2006/relationships/styles" Target="styles.xml" Id="rId2" /><Relationship Type="http://schemas.openxmlformats.org/officeDocument/2006/relationships/customXml" Target="../customXml/item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microsoft.com/office/2016/09/relationships/commentsIds" Target="commentsIds.xml" Id="R1c87e449df0e48eb" /><Relationship Type="http://schemas.microsoft.com/office/2011/relationships/commentsExtended" Target="commentsExtended.xml" Id="Rb368eea4b4b04027" /><Relationship Type="http://schemas.microsoft.com/office/2011/relationships/people" Target="people.xml" Id="Raa30e26c67f14720" /><Relationship Type="http://schemas.openxmlformats.org/officeDocument/2006/relationships/hyperlink" Target="mailto:Deanfbs@leeds.ac.uk" TargetMode="External" Id="R1d629777f14844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C4C13C32E2234C8DA84AA44F123C93" ma:contentTypeVersion="14" ma:contentTypeDescription="Create a new document." ma:contentTypeScope="" ma:versionID="b68706ff152e4bddb3e0520185359839">
  <xsd:schema xmlns:xsd="http://www.w3.org/2001/XMLSchema" xmlns:xs="http://www.w3.org/2001/XMLSchema" xmlns:p="http://schemas.microsoft.com/office/2006/metadata/properties" xmlns:ns2="89368b7e-5b61-4148-b14b-3009a6b94d77" xmlns:ns3="7da08e84-495a-4d75-bab0-ec79f4535dfe" targetNamespace="http://schemas.microsoft.com/office/2006/metadata/properties" ma:root="true" ma:fieldsID="e84942f37e820f5e189379dfc7a0febc" ns2:_="" ns3:_="">
    <xsd:import namespace="89368b7e-5b61-4148-b14b-3009a6b94d77"/>
    <xsd:import namespace="7da08e84-495a-4d75-bab0-ec79f4535d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68b7e-5b61-4148-b14b-3009a6b94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3a19cb6-1b10-4512-a12b-f76e45842a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08e84-495a-4d75-bab0-ec79f4535d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3119258-1989-47c7-ae82-123690981d20}" ma:internalName="TaxCatchAll" ma:showField="CatchAllData" ma:web="7da08e84-495a-4d75-bab0-ec79f4535d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368b7e-5b61-4148-b14b-3009a6b94d77">
      <Terms xmlns="http://schemas.microsoft.com/office/infopath/2007/PartnerControls"/>
    </lcf76f155ced4ddcb4097134ff3c332f>
    <TaxCatchAll xmlns="7da08e84-495a-4d75-bab0-ec79f4535dfe" xsi:nil="true"/>
  </documentManagement>
</p:properties>
</file>

<file path=customXml/itemProps1.xml><?xml version="1.0" encoding="utf-8"?>
<ds:datastoreItem xmlns:ds="http://schemas.openxmlformats.org/officeDocument/2006/customXml" ds:itemID="{E7046DDE-B3C5-4EB6-9B95-14DFE4AF8211}"/>
</file>

<file path=customXml/itemProps2.xml><?xml version="1.0" encoding="utf-8"?>
<ds:datastoreItem xmlns:ds="http://schemas.openxmlformats.org/officeDocument/2006/customXml" ds:itemID="{69D4D304-E822-4AB1-B590-8D1D01392C6B}"/>
</file>

<file path=customXml/itemProps3.xml><?xml version="1.0" encoding="utf-8"?>
<ds:datastoreItem xmlns:ds="http://schemas.openxmlformats.org/officeDocument/2006/customXml" ds:itemID="{7D17BDB4-6866-4231-B259-51E14AB9575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Leeds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Caroline Foote</dc:creator>
  <keywords/>
  <dc:description/>
  <lastModifiedBy>Helen Griffiths</lastModifiedBy>
  <revision>7</revision>
  <dcterms:created xsi:type="dcterms:W3CDTF">2026-02-23T16:10:00.0000000Z</dcterms:created>
  <dcterms:modified xsi:type="dcterms:W3CDTF">2026-03-10T14:20:56.2887309Z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0x010100ACC4C13C32E2234C8DA84AA44F123C93</vt:lpwstr>
  </property>
  <property fmtid="{D5CDD505-2E9C-101B-9397-08002B2CF9AE}" pid="3" name="MediaServiceImageTags">
    <vt:lpwstr/>
  </property>
</Properties>
</file>